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</w:t>
      </w:r>
      <w:r>
        <w:rPr>
          <w:rFonts w:ascii="Times New Roman" w:eastAsia="Times New Roman" w:hAnsi="Times New Roman" w:cs="Times New Roman"/>
          <w:b/>
          <w:bCs/>
        </w:rPr>
        <w:t>099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18810586240405006654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05.04.2024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18810586240405006654 от 05.04.2024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0412365400135010992420158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